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Ташлыкова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Петра Петровича, </w:t>
      </w:r>
      <w:r>
        <w:rPr>
          <w:rStyle w:val="cat-ExternalSystemDefinedgrp-3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пенсионера по старости, неработающего, зарегистрированного и </w:t>
      </w:r>
      <w:r>
        <w:rPr>
          <w:rStyle w:val="cat-PassportDatagrp-23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24.04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13.02.2024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3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УУП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ОУУП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4rplc-3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13.02.2024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5"/>
          <w:szCs w:val="25"/>
        </w:rPr>
        <w:t>22.05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24.04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Ташлыков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П.П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Ташлыкова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Петра Петровича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0412365400395000902520180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ExternalSystemDefinedgrp-30rplc-9">
    <w:name w:val="cat-ExternalSystemDefined grp-30 rplc-9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24rplc-34">
    <w:name w:val="cat-UserDefined grp-24 rplc-34"/>
    <w:basedOn w:val="DefaultParagraphFont"/>
  </w:style>
  <w:style w:type="character" w:customStyle="1" w:styleId="cat-UserDefinedgrp-34rplc-53">
    <w:name w:val="cat-UserDefined grp-34 rplc-53"/>
    <w:basedOn w:val="DefaultParagraphFont"/>
  </w:style>
  <w:style w:type="character" w:customStyle="1" w:styleId="cat-UserDefinedgrp-35rplc-56">
    <w:name w:val="cat-UserDefined grp-3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